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书名：早上好，晚安  3-6岁儿童</w:t>
      </w:r>
    </w:p>
    <w:p>
      <w:r>
        <w:t>作者：（意大利）乔凡娜 ·朱波莉（Giovanna Zoboli）著；安然译</w:t>
      </w:r>
    </w:p>
    <w:p>
      <w:r>
        <w:t>出版社：北京：电子工业出版社</w:t>
      </w:r>
    </w:p>
    <w:p>
      <w:r>
        <w:t>出版日期：2017</w:t>
      </w:r>
    </w:p>
    <w:p>
      <w:r>
        <w:t>总页数：26</w:t>
      </w:r>
    </w:p>
    <w:p>
      <w:r>
        <w:t>更多请访问教客网: www.jiaokey.com</w:t>
      </w:r>
    </w:p>
    <w:p>
      <w:r>
        <w:t>早上好，晚安  3-6岁儿童 评论地址：https://www.jiaokey.com/book/detail/14233662.html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