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书名：意林小超人  4  石谷森林的数字密码  注音版</w:t>
      </w:r>
    </w:p>
    <w:p>
      <w:r>
        <w:t>作者：（斯里兰卡）努雷·维塔奇著；李耀和译</w:t>
      </w:r>
    </w:p>
    <w:p>
      <w:r>
        <w:t>出版社：长春:吉林摄影出版社,2017.04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意林小超人  4  石谷森林的数字密码  注音版 评论地址：https://www.jiaokey.com/book/detail/14233668.html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