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书名：扔掉书本上街去</w:t>
      </w:r>
    </w:p>
    <w:p>
      <w:r>
        <w:t>作者：（日）寺山修司著；高培明译</w:t>
      </w:r>
    </w:p>
    <w:p>
      <w:r>
        <w:t>出版社：北京:新星出版社,2017.06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扔掉书本上街去 评论地址：https://www.jiaokey.com/book/detail/14233686.html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