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书名：不干了！我开除了黑心公司</w:t>
      </w:r>
    </w:p>
    <w:p>
      <w:r>
        <w:t>作者：（日）北川惠海著；（日）山崎百子绘；古晓雯译</w:t>
      </w:r>
    </w:p>
    <w:p>
      <w:r>
        <w:t>出版社：南昌:百花洲文艺出版社,2017.06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不干了！我开除了黑心公司 评论地址：https://www.jiaokey.com/book/detail/14233700.html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