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书名：听爸爸讲科普  机器机器你好棒  低幼版</w:t>
      </w:r>
    </w:p>
    <w:p>
      <w:r>
        <w:t>作者：（西）卡门·吉尔著；（西）阿里克斯·海拉瑞亚斯绘；陈琳琳译</w:t>
      </w:r>
    </w:p>
    <w:p>
      <w:r>
        <w:t>出版社：沈阳:辽宁科学技术出版社,2017.04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听爸爸讲科普  机器机器你好棒  低幼版 评论地址：https://www.jiaokey.com/book/detail/14233710.html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