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书名：歌行灯</w:t>
      </w:r>
    </w:p>
    <w:p>
      <w:r>
        <w:t>作者：（日）泉镜花著；周飞，王晓夏译</w:t>
      </w:r>
    </w:p>
    <w:p>
      <w:r>
        <w:t>出版社：西安:陕西人民出版社,2017.05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歌行灯 评论地址：https://www.jiaokey.com/book/detail/14233759.html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