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书名：岩崎千弘经典美绘本系列  我想有一双翅膀  3-6岁</w:t>
      </w:r>
    </w:p>
    <w:p>
      <w:r>
        <w:t>作者：（日）岩崎千&lt;font color=Red&gt;弘&lt;/font&gt;图；（日）松本猛文；（日）猿渡静子译</w:t>
      </w:r>
    </w:p>
    <w:p>
      <w:r>
        <w:t>出版社：北京:连环画出版社,2017.05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岩崎千弘经典美绘本系列  我想有一双翅膀  3-6岁 评论地址：https://www.jiaokey.com/book/detail/14233768.html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