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书名：圆圆的西红柿  一、二、三</w:t>
      </w:r>
    </w:p>
    <w:p>
      <w:r>
        <w:t>作者：（韩）金美惠著；辛华译</w:t>
      </w:r>
    </w:p>
    <w:p>
      <w:r>
        <w:t>出版社：北京:中国农业大学出版社,2016.08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圆圆的西红柿  一、二、三 评论地址：https://www.jiaokey.com/book/detail/14233771.html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