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书名：斯雷德大宅  大卫·米切尔作品</w:t>
      </w:r>
    </w:p>
    <w:p>
      <w:r>
        <w:t>作者：（英）大卫·米切尔著；方军，吕静莲译</w:t>
      </w:r>
    </w:p>
    <w:p>
      <w:r>
        <w:t>出版社：上海:上海文艺出版社,2017.05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斯雷德大宅  大卫·米切尔作品 评论地址：https://www.jiaokey.com/book/detail/14233818.html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