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书名：暖绘本  也许我们可以分享</w:t>
      </w:r>
    </w:p>
    <w:p>
      <w:r>
        <w:t>作者：（比）G.V.西纳顿著绘；萧袤译</w:t>
      </w:r>
    </w:p>
    <w:p>
      <w:r>
        <w:t>出版社：天津:天津人民美术出版社,2017.04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暖绘本  也许我们可以分享 评论地址：https://www.jiaokey.com/book/detail/14233903.html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