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书名：启发精选世界优选畅销绘本  奥古斯汀的小玩意儿  精装绘本</w:t>
      </w:r>
    </w:p>
    <w:p>
      <w:r>
        <w:t>作者：（法）贝阿特丽丝·热尔诺，（法）克洛蒂德·德拉克洛瓦文图；袁筱一译</w:t>
      </w:r>
    </w:p>
    <w:p>
      <w:r>
        <w:t>出版社：北京联合出版公司,2017.03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启发精选世界优选畅销绘本  奥古斯汀的小玩意儿  精装绘本 评论地址：https://www.jiaokey.com/book/detail/14233946.html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