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书名：你是对的</w:t>
      </w:r>
    </w:p>
    <w:p>
      <w:r>
        <w:t>作者：图尔瓦.斯坦</w:t>
      </w:r>
    </w:p>
    <w:p>
      <w:r>
        <w:t>出版社：上海:东方出版中心,2017.05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你是对的 评论地址：https://www.jiaokey.com/book/detail/14233947.html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