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12</w:t>
      </w:r>
    </w:p>
    <w:p>
      <w:r>
        <w:t>作者：本直子著；杏仁译</w:t>
      </w:r>
    </w:p>
    <w:p>
      <w:r>
        <w:t>出版社：长鸿出版社股份有限公司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淑女教师  12 评论地址：https://www.jiaokey.com/book/detail/14234438.html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