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16  你活在我心中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16  你活在我心中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本书出售、求购地址：https://www.jiaokey.com/book/detail/14235196.html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16  你活在我心中.html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