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铁齿刑事  2  爱的过火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铁齿刑事  2  爱的过火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本书出售、求购地址：https://www.jiaokey.com/book/detail/14235366.html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关键词搜索：https://www.jiaokey.com/tag/铁齿刑事  2  爱的过火.html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