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书名：好差事  2</w:t>
      </w:r>
    </w:p>
    <w:p>
      <w:r>
        <w:t>作者：片岡操著；吉田玲译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好差事  2 评论地址：https://www.jiaokey.com/book/detail/14235404.html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