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书名：别把想法一直放在脑子里</w:t>
      </w:r>
    </w:p>
    <w:p>
      <w:r>
        <w:t>作者：高原著</w:t>
      </w:r>
    </w:p>
    <w:p>
      <w:r>
        <w:t>出版社：北京联合出版公司,2017.03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别把想法一直放在脑子里 评论地址：https://www.jiaokey.com/book/detail/14235850.html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