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心智成长之谜  人际关系与大脑的互动如何塑造了我们  第2版</w:t>
      </w:r>
    </w:p>
    <w:p>
      <w:r>
        <w:rPr>
          <w:rFonts w:ascii="宋体" w:hAnsi="宋体" w:eastAsia="宋体"/>
          <w:sz w:val="24"/>
        </w:rPr>
        <w:t>（美）丹尼尔·西格尔著；祝卓宏，周常译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心智成长之谜  人际关系与大脑的互动如何塑造了我们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（美）丹尼尔·西格尔著；祝卓宏，周常译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本书出售、求购地址：https://www.jiaokey.com/book/detail/14235877.html</w:t>
      </w:r>
    </w:p>
    <w:p>
      <w:r>
        <w:t>更多相关图书推荐：https://www.jiaokey.com</w:t>
      </w:r>
    </w:p>
    <w:p>
      <w:r>
        <w:t>（美）丹尼尔·西格尔著；祝卓宏，周常译 其他作品：https://www.jiaokey.com/tag/（美）丹尼尔·西格尔著；祝卓宏，周常译.html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关键词搜索：https://www.jiaokey.com/tag/心智成长之谜  人际关系与大脑的互动如何塑造了我们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