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第15版</w:t>
      </w:r>
    </w:p>
    <w:p>
      <w:r>
        <w:t>作者：（美）菲利普·科特勒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营销管理  第15版 评论地址：https://www.jiaokey.com/book/detail/14235966.html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