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身份共同体  70后作家大系  当代小说十论  文学批评卷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身份共同体  70后作家大系  当代小说十论  文学批评卷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本书出售、求购地址：https://www.jiaokey.com/book/detail/14236069.html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关键词搜索：https://www.jiaokey.com/tag/身份共同体  70后作家大系  当代小说十论  文学批评卷.html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