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书名：李燕亭图书馆学著译整理与研究</w:t>
      </w:r>
    </w:p>
    <w:p>
      <w:r>
        <w:t>作者：翟桂荣编著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总页数：364</w:t>
      </w:r>
    </w:p>
    <w:p>
      <w:r>
        <w:t>更多请访问教客网: www.jiaokey.com</w:t>
      </w:r>
    </w:p>
    <w:p>
      <w:r>
        <w:t>李燕亭图书馆学著译整理与研究 评论地址：https://www.jiaokey.com/book/detail/14236115.html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