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书名：中国艺术史图典  陶瓷卷  上  新石器-辽西夏金</w:t>
      </w:r>
    </w:p>
    <w:p>
      <w:r>
        <w:t>作者：中国文物学会专家委员会主编</w:t>
      </w:r>
    </w:p>
    <w:p>
      <w:r>
        <w:t>出版社：上海:上海辞书出版社,2016.12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中国艺术史图典  陶瓷卷  上  新石器-辽西夏金 评论地址：https://www.jiaokey.com/book/detail/14236151.html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