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深港共建全球性文化创意中心研究</w:t>
      </w:r>
    </w:p>
    <w:p>
      <w:r>
        <w:rPr>
          <w:rFonts w:ascii="宋体" w:hAnsi="宋体" w:eastAsia="宋体"/>
          <w:sz w:val="24"/>
        </w:rPr>
        <w:t>魏达志等著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深港共建全球性文化创意中心研究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本书出售、求购地址：https://www.jiaokey.com/book/detail/14236166.html</w:t>
      </w:r>
    </w:p>
    <w:p>
      <w:r>
        <w:t>更多相关图书推荐：https://www.jiaokey.com</w:t>
      </w:r>
    </w:p>
    <w:p>
      <w:r>
        <w:t>魏达志等著 其他作品：https://www.jiaokey.com/tag/魏达志等著.html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关键词搜索：https://www.jiaokey.com/tag/深港共建全球性文化创意中心研究.html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