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书名：高情商是练出来的  美国大学里的高情商训练课</w:t>
      </w:r>
    </w:p>
    <w:p>
      <w:r>
        <w:t>作者：（加）谢里·范·狄克著；程静译</w:t>
      </w:r>
    </w:p>
    <w:p>
      <w:r>
        <w:t>出版社：北京联合出版公司,2017.06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高情商是练出来的  美国大学里的高情商训练课 评论地址：https://www.jiaokey.com/book/detail/14236237.html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