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不好意思，我也是第一次当大人</w:t>
      </w:r>
    </w:p>
    <w:p>
      <w:r>
        <w:rPr>
          <w:rFonts w:ascii="宋体" w:hAnsi="宋体" w:eastAsia="宋体"/>
          <w:sz w:val="24"/>
        </w:rPr>
        <w:t>苑子文，苑子豪著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36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不好意思，我也是第一次当大人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苑子文，苑子豪著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北京:中国友谊出版公司,2017.08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本书出售、求购地址：https://www.jiaokey.com/book/detail/14236239.html</w:t>
      </w:r>
    </w:p>
    <w:p>
      <w:r>
        <w:t>更多相关图书推荐：https://www.jiaokey.com</w:t>
      </w:r>
    </w:p>
    <w:p>
      <w:r>
        <w:t>苑子文，苑子豪著 其他作品：https://www.jiaokey.com/tag/苑子文，苑子豪著.html</w:t>
      </w:r>
    </w:p>
    <w:p>
      <w:r>
        <w:t>北京:中国友谊出版公司,2017.08 出版图书：https://www.jiaokey.com/tag/北京:中国友谊出版公司,2017.08.html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