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书名：中药固体制剂技术理论与实践</w:t>
      </w:r>
    </w:p>
    <w:p>
      <w:r>
        <w:t>作者：冯怡</w:t>
      </w:r>
    </w:p>
    <w:p>
      <w:r>
        <w:t>出版社：北京：中国中医药出版社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中药固体制剂技术理论与实践 评论地址：https://www.jiaokey.com/book/detail/14236282.html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