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书名：乌鲁木齐居住空间分异及响应研究</w:t>
      </w:r>
    </w:p>
    <w:p>
      <w:r>
        <w:t>作者：李松著</w:t>
      </w:r>
    </w:p>
    <w:p>
      <w:r>
        <w:t>出版社：北京:中国农业大学出版社,2017.03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乌鲁木齐居住空间分异及响应研究 评论地址：https://www.jiaokey.com/book/detail/14236311.html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