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  当代中国烟草变革与发展</w:t>
      </w:r>
    </w:p>
    <w:p>
      <w:r>
        <w:t>作者：董建江著</w:t>
      </w:r>
    </w:p>
    <w:p>
      <w:r>
        <w:t>出版社：合肥:合肥工业大学出版社,2016.12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变革时代  当代中国烟草变革与发展 评论地址：https://www.jiaokey.com/book/detail/14236673.html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