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书名：石挥谈艺录  雾海夜航</w:t>
      </w:r>
    </w:p>
    <w:p>
      <w:r>
        <w:t>作者：石挥著；李镇主编</w:t>
      </w:r>
    </w:p>
    <w:p>
      <w:r>
        <w:t>出版社：北京联合出版公司,2017.07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石挥谈艺录  雾海夜航 评论地址：https://www.jiaokey.com/book/detail/14236727.html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