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书名：韩世昌年谱  1898-1976</w:t>
      </w:r>
    </w:p>
    <w:p>
      <w:r>
        <w:t>作者：胡明明，张蕾，韩景林著</w:t>
      </w:r>
    </w:p>
    <w:p>
      <w:r>
        <w:t>出版社：北京:北京燕山出版社,2016.10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韩世昌年谱  1898-1976 评论地址：https://www.jiaokey.com/book/detail/14236755.html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