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书名：王元化别传  清园师友录</w:t>
      </w:r>
    </w:p>
    <w:p>
      <w:r>
        <w:t>作者：罗银胜著</w:t>
      </w:r>
    </w:p>
    <w:p>
      <w:r>
        <w:t>出版社：上海:文汇出版社,2017.04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王元化别传  清园师友录 评论地址：https://www.jiaokey.com/book/detail/14236787.html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