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书名：赛珍珠翻译风格研究</w:t>
      </w:r>
    </w:p>
    <w:p>
      <w:r>
        <w:t>作者：董琇著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赛珍珠翻译风格研究 评论地址：https://www.jiaokey.com/book/detail/14236805.html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