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世界新趋势  “一带一路”重塑全球化新格局</w:t>
      </w:r>
    </w:p>
    <w:p>
      <w:r>
        <w:rPr>
          <w:rFonts w:ascii="宋体" w:hAnsi="宋体" w:eastAsia="宋体"/>
          <w:sz w:val="24"/>
        </w:rPr>
        <w:t>（奥）多丽丝·奈斯比特（Doris Naisbitt），（美）约翰·奈斯比特（John Naisbitt），（美）龙安志（Laurence Brahm）著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世界新趋势  “一带一路”重塑全球化新格局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（奥）多丽丝·奈斯比特（Doris Naisbitt），（美）约翰·奈斯比特（John Naisbitt），（美）龙安志（Laurence Brahm）著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本书出售、求购地址：https://www.jiaokey.com/book/detail/14236863.html</w:t>
      </w:r>
    </w:p>
    <w:p>
      <w:r>
        <w:t>更多相关图书推荐：https://www.jiaokey.com</w:t>
      </w:r>
    </w:p>
    <w:p>
      <w:r>
        <w:t>（奥）多丽丝·奈斯比特（Doris Naisbitt），（美）约翰·奈斯比特（John Naisbitt），（美）龙安志（Laurence Brahm）著 其他作品：https://www.jiaokey.com/tag/（奥）多丽丝·奈斯比特（Doris Naisbitt），（美）约翰·奈斯比特（John Naisbitt），（美）龙安志（Laurence Brahm）著.html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关键词搜索：https://www.jiaokey.com/tag/世界新趋势  “一带一路”重塑全球化新格局.html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