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  中国古典舞创建历程</w:t>
      </w:r>
    </w:p>
    <w:p>
      <w:r>
        <w:t>作者：李正一口述；李馨整理</w:t>
      </w:r>
    </w:p>
    <w:p>
      <w:r>
        <w:t>出版社：北京：社会科学文献出版社</w:t>
      </w:r>
    </w:p>
    <w:p>
      <w:r>
        <w:t>出版日期：2017</w:t>
      </w:r>
    </w:p>
    <w:p>
      <w:r>
        <w:t>总页数：270</w:t>
      </w:r>
    </w:p>
    <w:p>
      <w:r>
        <w:t>更多请访问教客网: www.jiaokey.com</w:t>
      </w:r>
    </w:p>
    <w:p>
      <w:r>
        <w:t>求索  中国古典舞创建历程 评论地址：https://www.jiaokey.com/book/detail/14237040.html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