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元明清官窑番莲花纹饰之研究</w:t>
      </w:r>
    </w:p>
    <w:p>
      <w:r>
        <w:rPr>
          <w:rFonts w:ascii="宋体" w:hAnsi="宋体" w:eastAsia="宋体"/>
          <w:sz w:val="24"/>
        </w:rPr>
        <w:t>王怡苹著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元明清官窑番莲花纹饰之研究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本书出售、求购地址：https://www.jiaokey.com/book/detail/14237182.html</w:t>
      </w:r>
    </w:p>
    <w:p>
      <w:r>
        <w:t>更多相关图书推荐：https://www.jiaokey.com</w:t>
      </w:r>
    </w:p>
    <w:p>
      <w:r>
        <w:t>王怡苹著 其他作品：https://www.jiaokey.com/tag/王怡苹著.html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关键词搜索：https://www.jiaokey.com/tag/元明清官窑番莲花纹饰之研究.html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