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书名：破解大国冲突的宿命  中美新型大国关系研究</w:t>
      </w:r>
    </w:p>
    <w:p>
      <w:r>
        <w:t>作者：陶文钊著</w:t>
      </w:r>
    </w:p>
    <w:p>
      <w:r>
        <w:t>出版社：北京：中国社会科学出版社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破解大国冲突的宿命  中美新型大国关系研究 评论地址：https://www.jiaokey.com/book/detail/14237232.html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