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“一带一路”视野下亚非经济圈的构建与发展</w:t>
      </w:r>
    </w:p>
    <w:p>
      <w:r>
        <w:rPr>
          <w:rFonts w:ascii="宋体" w:hAnsi="宋体" w:eastAsia="宋体"/>
          <w:sz w:val="24"/>
        </w:rPr>
        <w:t>马文琤，智宇琛，汪塞飞叶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“一带一路”视野下亚非经济圈的构建与发展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马文琤，智宇琛，汪塞飞叶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本书出售、求购地址：https://www.jiaokey.com/book/detail/14237271.html</w:t>
      </w:r>
    </w:p>
    <w:p>
      <w:r>
        <w:t>更多相关图书推荐：https://www.jiaokey.com</w:t>
      </w:r>
    </w:p>
    <w:p>
      <w:r>
        <w:t>马文琤，智宇琛，汪塞飞叶 其他作品：https://www.jiaokey.com/tag/马文琤，智宇琛，汪塞飞叶.html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关键词搜索：https://www.jiaokey.com/tag/“一带一路”视野下亚非经济圈的构建与发展.html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