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书名：阿庐绣园  泸西卷</w:t>
      </w:r>
    </w:p>
    <w:p>
      <w:r>
        <w:t>作者：刘琪林，冯春林主编</w:t>
      </w:r>
    </w:p>
    <w:p>
      <w:r>
        <w:t>出版社：昆明:云南人民出版社,2015.09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阿庐绣园  泸西卷 评论地址：https://www.jiaokey.com/book/detail/14237287.html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