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全译本</w:t>
      </w:r>
    </w:p>
    <w:p>
      <w:r>
        <w:t>作者：（英）简·奥斯丁著</w:t>
      </w:r>
    </w:p>
    <w:p>
      <w:r>
        <w:t>出版社：北京:团结出版社,2016.10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傲慢与偏见  全译本 评论地址：https://www.jiaokey.com/book/detail/14237467.html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