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书名：王道与霸道  中国和平崛起的文化自觉与路径选择</w:t>
      </w:r>
    </w:p>
    <w:p>
      <w:r>
        <w:t>作者：赵金科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王道与霸道  中国和平崛起的文化自觉与路径选择 评论地址：https://www.jiaokey.com/book/detail/14237498.html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