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</w:t>
      </w:r>
    </w:p>
    <w:p>
      <w:r>
        <w:t>作者：（法）埃曼努埃尔·吉贝尔（Emmanuel Guibert）编绘；余轶译</w:t>
      </w:r>
    </w:p>
    <w:p>
      <w:r>
        <w:t>出版社：北京联合出版公司,2016.10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摄影师 评论地址：https://www.jiaokey.com/book/detail/14237645.html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