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  质检系统核心价值理念集萃</w:t>
      </w:r>
    </w:p>
    <w:p>
      <w:r>
        <w:t>作者：国家质量监督检验检疫总局思想政治工作办公室编</w:t>
      </w:r>
    </w:p>
    <w:p>
      <w:r>
        <w:t>出版社：北京：中国标准出版社</w:t>
      </w:r>
    </w:p>
    <w:p>
      <w:r>
        <w:t>出版日期：2016</w:t>
      </w:r>
    </w:p>
    <w:p>
      <w:r>
        <w:t>总页数：328</w:t>
      </w:r>
    </w:p>
    <w:p>
      <w:r>
        <w:t>更多请访问教客网: www.jiaokey.com</w:t>
      </w:r>
    </w:p>
    <w:p>
      <w:r>
        <w:t>铸魂  质检系统核心价值理念集萃 评论地址：https://www.jiaokey.com/book/detail/14237935.html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