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书名：平等侗寨史</w:t>
      </w:r>
    </w:p>
    <w:p>
      <w:r>
        <w:t>作者：陆德高著</w:t>
      </w:r>
    </w:p>
    <w:p>
      <w:r>
        <w:t>出版社：2008.06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平等侗寨史 评论地址：https://www.jiaokey.com/book/detail/14238157.html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