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书名：第二批魅力侗寨授牌暨侗族传统村落保护与节庆文化研讨会</w:t>
      </w:r>
    </w:p>
    <w:p>
      <w:r>
        <w:t>作者：贵州省&lt;font color=Red&gt;侗&lt;/font&gt;学研究会，黔东南州&lt;font color=Red&gt;侗&lt;/font&gt;学研究会，黎平县人民政府主办</w:t>
      </w:r>
    </w:p>
    <w:p>
      <w:r>
        <w:t>出版社：2016.11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第二批魅力侗寨授牌暨侗族传统村落保护与节庆文化研讨会 评论地址：https://www.jiaokey.com/book/detail/14238196.html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