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书名：贵州省苗学会2016年学术年会论文资料集  上</w:t>
      </w:r>
    </w:p>
    <w:p>
      <w:r>
        <w:t>作者：贵州省&lt;font color=Red&gt;苗&lt;/font&gt;学会主办</w:t>
      </w:r>
    </w:p>
    <w:p>
      <w:r>
        <w:t>出版社：2016.11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贵州省苗学会2016年学术年会论文资料集  上 评论地址：https://www.jiaokey.com/book/detail/14238203.html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