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书名：第一届黎平·中国侗文化国际论坛论文集</w:t>
      </w:r>
    </w:p>
    <w:p>
      <w:r>
        <w:t>作者：</w:t>
      </w:r>
    </w:p>
    <w:p>
      <w:r>
        <w:t>出版社：2016.04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第一届黎平·中国侗文化国际论坛论文集 评论地址：https://www.jiaokey.com/book/detail/14238217.html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