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书名：傅雷书信选  增订本</w:t>
      </w:r>
    </w:p>
    <w:p>
      <w:r>
        <w:t>作者：傅雷</w:t>
      </w:r>
    </w:p>
    <w:p>
      <w:r>
        <w:t>出版社：三联书店,2016.09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傅雷书信选  增订本 评论地址：https://www.jiaokey.com/book/detail/14238476.html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