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书名：涡堤孩  中英对照</w:t>
      </w:r>
    </w:p>
    <w:p>
      <w:r>
        <w:t>作者：（德）莫特·福凯著；徐志摩译</w:t>
      </w:r>
    </w:p>
    <w:p>
      <w:r>
        <w:t>出版社：南京:译林出版社,2016.10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涡堤孩  中英对照 评论地址：https://www.jiaokey.com/book/detail/14238518.html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