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名作家精选  人生况味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名作家精选  人生况味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本书出售、求购地址：https://www.jiaokey.com/book/detail/14238596.html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关键词搜索：https://www.jiaokey.com/tag/名作家精选  人生况味.html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