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8  铅印本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8  铅印本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本书出售、求购地址：https://www.jiaokey.com/book/detail/14238698.html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关键词搜索：https://www.jiaokey.com/tag/本草纲目  8  铅印本.html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